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书名：东北抗日联军第一军</w:t>
      </w:r>
    </w:p>
    <w:p>
      <w:r>
        <w:t>作者：霍辽原编著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总页数：199</w:t>
      </w:r>
    </w:p>
    <w:p>
      <w:r>
        <w:t>更多请访问教客网: www.jiaokey.com</w:t>
      </w:r>
    </w:p>
    <w:p>
      <w:r>
        <w:t>东北抗日联军第一军 评论地址：https://www.jiaokey.com/book/detail/11443123.html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