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书名：难行能行  大行普贤菩萨  精美插图本</w:t>
      </w:r>
    </w:p>
    <w:p>
      <w:r>
        <w:t>作者：许明著</w:t>
      </w:r>
    </w:p>
    <w:p>
      <w:r>
        <w:t>出版社：上海：上海辞书出版社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难行能行  大行普贤菩萨  精美插图本 评论地址：https://www.jiaokey.com/book/detail/11443115.html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