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书名：鲜入味</w:t>
      </w:r>
    </w:p>
    <w:p>
      <w:r>
        <w:t>作者：张恩来编著</w:t>
      </w:r>
    </w:p>
    <w:p>
      <w:r>
        <w:t>出版社：成都:四川科学技术出版社,2005.07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鲜入味 评论地址：https://www.jiaokey.com/book/detail/11443109.html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