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书名：精湛烹调技能丛书  煲仔类·火锅类</w:t>
      </w:r>
    </w:p>
    <w:p>
      <w:r>
        <w:t>作者：周文栋主编</w:t>
      </w:r>
    </w:p>
    <w:p>
      <w:r>
        <w:t>出版社：广州:羊城晚报出版社,2005.05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精湛烹调技能丛书  煲仔类·火锅类 评论地址：https://www.jiaokey.com/book/detail/11443092.html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