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书名：中国普洱茶之科学读本</w:t>
      </w:r>
    </w:p>
    <w:p>
      <w:r>
        <w:t>作者：刘勤晋著</w:t>
      </w:r>
    </w:p>
    <w:p>
      <w:r>
        <w:t>出版社：广州：广东旅游出版社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中国普洱茶之科学读本 评论地址：https://www.jiaokey.com/book/detail/11443089.html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