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孕产妇保健养胎育儿600招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孕产妇保健养胎育儿600招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本书出售、求购地址：https://www.jiaokey.com/book/detail/11443054.html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关键词搜索：https://www.jiaokey.com/tag/孕产妇保健养胎育儿600招.html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