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家常养生粥</w:t>
      </w:r>
    </w:p>
    <w:p>
      <w:r>
        <w:rPr>
          <w:rFonts w:ascii="宋体" w:hAnsi="宋体" w:eastAsia="宋体"/>
          <w:sz w:val="24"/>
        </w:rPr>
        <w:t>路新国，章海风，殷鸿编著；杨跃祥摄影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家常养生粥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路新国，章海风，殷鸿编著；杨跃祥摄影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本书出售、求购地址：https://www.jiaokey.com/book/detail/11443041.html</w:t>
      </w:r>
    </w:p>
    <w:p>
      <w:r>
        <w:t>更多相关图书推荐：https://www.jiaokey.com</w:t>
      </w:r>
    </w:p>
    <w:p>
      <w:r>
        <w:t>路新国，章海风，殷鸿编著；杨跃祥摄影 其他作品：https://www.jiaokey.com/tag/路新国，章海风，殷鸿编著；杨跃祥摄影.html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关键词搜索：https://www.jiaokey.com/tag/家常养生粥.html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