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书名：食物是你最好的医药  促进全面健康的大众食疗指南</w:t>
      </w:r>
    </w:p>
    <w:p>
      <w:r>
        <w:t>作者：（英）皮埃尔·琼·卡辛（Pierre Jean Cousin）著；谢丽萍，朱小玉译</w:t>
      </w:r>
    </w:p>
    <w:p>
      <w:r>
        <w:t>出版社：北京：中国轻工业出版社</w:t>
      </w:r>
    </w:p>
    <w:p>
      <w:r>
        <w:t>出版日期：2005.08</w:t>
      </w:r>
    </w:p>
    <w:p>
      <w:r>
        <w:t>总页数：112</w:t>
      </w:r>
    </w:p>
    <w:p>
      <w:r>
        <w:t>更多请访问教客网: www.jiaokey.com</w:t>
      </w:r>
    </w:p>
    <w:p>
      <w:r>
        <w:t>食物是你最好的医药  促进全面健康的大众食疗指南 评论地址：https://www.jiaokey.com/book/detail/11443039.html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