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犯罪通论  根据1997年刑法修订</w:t>
      </w:r>
    </w:p>
    <w:p>
      <w:r>
        <w:rPr>
          <w:rFonts w:ascii="宋体" w:hAnsi="宋体" w:eastAsia="宋体"/>
          <w:sz w:val="24"/>
        </w:rPr>
        <w:t>马克昌主编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犯罪通论  根据1997年刑法修订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本书出售、求购地址：https://www.jiaokey.com/book/detail/11443031.html</w:t>
      </w:r>
    </w:p>
    <w:p>
      <w:r>
        <w:t>更多相关图书推荐：https://www.jiaokey.com</w:t>
      </w:r>
    </w:p>
    <w:p>
      <w:r>
        <w:t>马克昌主编 其他作品：https://www.jiaokey.com/tag/马克昌主编.html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关键词搜索：https://www.jiaokey.com/tag/犯罪通论  根据1997年刑法修订.html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