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书名：芬兰当代设计  中英文本</w:t>
      </w:r>
    </w:p>
    <w:p>
      <w:r>
        <w:t>作者：蔡军，方海主编</w:t>
      </w:r>
    </w:p>
    <w:p>
      <w:r>
        <w:t>出版社：北京：北京理工大学出版社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芬兰当代设计  中英文本 评论地址：https://www.jiaokey.com/book/detail/11443000.html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