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书名：历代名画诗画对读集  花鸟卷</w:t>
      </w:r>
    </w:p>
    <w:p>
      <w:r>
        <w:t>作者：吴企明著</w:t>
      </w:r>
    </w:p>
    <w:p>
      <w:r>
        <w:t>出版社：苏州：苏州大学出版社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历代名画诗画对读集  花鸟卷 评论地址：https://www.jiaokey.com/book/detail/11442984.html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