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摄影百家  第1辑  何健峰  心灵乐章</w:t>
      </w:r>
    </w:p>
    <w:p>
      <w:r>
        <w:rPr>
          <w:rFonts w:ascii="宋体" w:hAnsi="宋体" w:eastAsia="宋体"/>
          <w:sz w:val="24"/>
        </w:rPr>
        <w:t>韩子善主编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摄影百家  第1辑  何健峰  心灵乐章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韩子善主编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本书出售、求购地址：https://www.jiaokey.com/book/detail/11442949.html</w:t>
      </w:r>
    </w:p>
    <w:p>
      <w:r>
        <w:t>更多相关图书推荐：https://www.jiaokey.com</w:t>
      </w:r>
    </w:p>
    <w:p>
      <w:r>
        <w:t>韩子善主编 其他作品：https://www.jiaokey.com/tag/韩子善主编.html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关键词搜索：https://www.jiaokey.com/tag/摄影百家  第1辑  何健峰  心灵乐章.html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