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吉小冬  阅读美国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吉小冬  阅读美国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本书出售、求购地址：https://www.jiaokey.com/book/detail/11442947.html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吉小冬  阅读美国.html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