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书名：黑白数码摄影·综合指南</w:t>
      </w:r>
    </w:p>
    <w:p>
      <w:r>
        <w:t>作者：（英）约翰·克莱蒙特著；柴金璐译</w:t>
      </w:r>
    </w:p>
    <w:p>
      <w:r>
        <w:t>出版社：长春：吉林美术出版社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黑白数码摄影·综合指南 评论地址：https://www.jiaokey.com/book/detail/11442941.html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