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书名：魅力码摄影  综合指南</w:t>
      </w:r>
    </w:p>
    <w:p>
      <w:r>
        <w:t>作者：（英）邓肯·埃文斯著；张一宁，刘利波译</w:t>
      </w:r>
    </w:p>
    <w:p>
      <w:r>
        <w:t>出版社：长春：吉林美术出版社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魅力码摄影  综合指南 评论地址：https://www.jiaokey.com/book/detail/11442935.html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