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作者：庞绮编</w:t>
      </w:r>
    </w:p>
    <w:p>
      <w:r>
        <w:t>出版社：南昌：江西美术出版社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服装设计 评论地址：https://www.jiaokey.com/book/detail/11442934.html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