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书名：钢琴视奏教材  名家名曲精选  3</w:t>
      </w:r>
    </w:p>
    <w:p>
      <w:r>
        <w:t>作者：赵宋光主编；何英敏，罗小平，王小玲，史介绵副主编</w:t>
      </w:r>
    </w:p>
    <w:p>
      <w:r>
        <w:t>出版社：广州:花城出版社,2005.07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钢琴视奏教材  名家名曲精选  3 评论地址：https://www.jiaokey.com/book/detail/11442930.html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