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剑桥国际英语成语词典  双语简体中文版</w:t>
      </w:r>
    </w:p>
    <w:p>
      <w:r>
        <w:rPr>
          <w:rFonts w:ascii="宋体" w:hAnsi="宋体" w:eastAsia="宋体"/>
          <w:sz w:val="24"/>
        </w:rPr>
        <w:t>姚文振，张致祥，齐卫权编译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剑桥国际英语成语词典  双语简体中文版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姚文振，张致祥，齐卫权编译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本书出售、求购地址：https://www.jiaokey.com/book/detail/11442917.html</w:t>
      </w:r>
    </w:p>
    <w:p>
      <w:r>
        <w:t>更多相关图书推荐：https://www.jiaokey.com</w:t>
      </w:r>
    </w:p>
    <w:p>
      <w:r>
        <w:t>姚文振，张致祥，齐卫权编译 其他作品：https://www.jiaokey.com/tag/姚文振，张致祥，齐卫权编译.html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关键词搜索：https://www.jiaokey.com/tag/剑桥国际英语成语词典  双语简体中文版.html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