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书名：哈利·波特魔法降临  第六届“中国少年作家杯”全国征文大赛获奖作品  小学卷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哈利·波特魔法降临  第六届“中国少年作家杯”全国征文大赛获奖作品  小学卷 评论地址：https://www.jiaokey.com/book/detail/11442902.html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