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知心系列  高中新800字作文  第2版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知心系列  高中新800字作文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本书出售、求购地址：https://www.jiaokey.com/book/detail/11442882.html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关键词搜索：https://www.jiaokey.com/tag/知心系列  高中新800字作文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