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金榜好作文  全国小学生300字新作文  双色版  第2版</w:t>
      </w:r>
    </w:p>
    <w:p>
      <w:r>
        <w:rPr>
          <w:rFonts w:ascii="宋体" w:hAnsi="宋体" w:eastAsia="宋体"/>
          <w:sz w:val="24"/>
        </w:rPr>
        <w:t>《成长作文》编写组主编；李倩，王婷编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金榜好作文  全国小学生300字新作文  双色版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《成长作文》编写组主编；李倩，王婷编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本书出售、求购地址：https://www.jiaokey.com/book/detail/11442876.html</w:t>
      </w:r>
    </w:p>
    <w:p>
      <w:r>
        <w:t>更多相关图书推荐：https://www.jiaokey.com</w:t>
      </w:r>
    </w:p>
    <w:p>
      <w:r>
        <w:t>《成长作文》编写组主编；李倩，王婷编 其他作品：https://www.jiaokey.com/tag/《成长作文》编写组主编；李倩，王婷编.html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关键词搜索：https://www.jiaokey.com/tag/金榜好作文  全国小学生300字新作文  双色版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