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书名：在重点高中等你</w:t>
      </w:r>
    </w:p>
    <w:p>
      <w:r>
        <w:t>作者：丁晓山主编</w:t>
      </w:r>
    </w:p>
    <w:p>
      <w:r>
        <w:t>出版社：北京：中国言实出版社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在重点高中等你 评论地址：https://www.jiaokey.com/book/detail/11442836.html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