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龙班智慧阅读  高中卷．3</w:t>
      </w:r>
    </w:p>
    <w:p>
      <w:r>
        <w:rPr>
          <w:rFonts w:ascii="宋体" w:hAnsi="宋体" w:eastAsia="宋体"/>
          <w:sz w:val="24"/>
        </w:rPr>
        <w:t>李人凡，郭扶庚主编；徐冬杰等著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龙班智慧阅读  高中卷．3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李人凡，郭扶庚主编；徐冬杰等著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本书出售、求购地址：https://www.jiaokey.com/book/detail/11442786.html</w:t>
      </w:r>
    </w:p>
    <w:p>
      <w:r>
        <w:t>更多相关图书推荐：https://www.jiaokey.com</w:t>
      </w:r>
    </w:p>
    <w:p>
      <w:r>
        <w:t>李人凡，郭扶庚主编；徐冬杰等著 其他作品：https://www.jiaokey.com/tag/李人凡，郭扶庚主编；徐冬杰等著.html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关键词搜索：https://www.jiaokey.com/tag/龙班智慧阅读  高中卷．3.html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