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2006年高考英语短文改错单项突破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2006年高考英语短文改错单项突破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本书出售、求购地址：https://www.jiaokey.com/book/detail/11442739.html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关键词搜索：https://www.jiaokey.com/tag/2006年高考英语短文改错单项突破.html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