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2006年高考英语完型填空单项突破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2006年高考英语完型填空单项突破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本书出售、求购地址：https://www.jiaokey.com/book/detail/11442737.html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关键词搜索：https://www.jiaokey.com/tag/2006年高考英语完型填空单项突破.html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