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数学  七年级  上  配华东师大版  第3版</w:t>
      </w:r>
    </w:p>
    <w:p>
      <w:r>
        <w:rPr>
          <w:rFonts w:ascii="宋体" w:hAnsi="宋体" w:eastAsia="宋体"/>
          <w:sz w:val="24"/>
        </w:rPr>
        <w:t>陆红彩，张有路，赵慧然主编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数学  七年级  上  配华东师大版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陆红彩，张有路，赵慧然主编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本书出售、求购地址：https://www.jiaokey.com/book/detail/11442688.html</w:t>
      </w:r>
    </w:p>
    <w:p>
      <w:r>
        <w:t>更多相关图书推荐：https://www.jiaokey.com</w:t>
      </w:r>
    </w:p>
    <w:p>
      <w:r>
        <w:t>陆红彩，张有路，赵慧然主编 其他作品：https://www.jiaokey.com/tag/陆红彩，张有路，赵慧然主编.html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数学  七年级  上  配华东师大版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