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八年级  数学  上  华师大版</w:t>
      </w:r>
    </w:p>
    <w:p>
      <w:r>
        <w:rPr>
          <w:rFonts w:ascii="宋体" w:hAnsi="宋体" w:eastAsia="宋体"/>
          <w:sz w:val="24"/>
        </w:rPr>
        <w:t>罗校生主编；宋喜平，马晓斌副主编；董书珍，吴金焕，毛仁良，喻威，邵莲花，吕锋，赵佑明等编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八年级  数学  上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罗校生主编；宋喜平，马晓斌副主编；董书珍，吴金焕，毛仁良，喻威，邵莲花，吕锋，赵佑明等编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本书出售、求购地址：https://www.jiaokey.com/book/detail/11442623.html</w:t>
      </w:r>
    </w:p>
    <w:p>
      <w:r>
        <w:t>更多相关图书推荐：https://www.jiaokey.com</w:t>
      </w:r>
    </w:p>
    <w:p>
      <w:r>
        <w:t>罗校生主编；宋喜平，马晓斌副主编；董书珍，吴金焕，毛仁良，喻威，邵莲花，吕锋，赵佑明等编 其他作品：https://www.jiaokey.com/tag/罗校生主编；宋喜平，马晓斌副主编；董书珍，吴金焕，毛仁良，喻威，邵莲花，吕锋，赵佑明等编.html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