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新课程教案1+1  语文  二年级  上  人教版适用</w:t>
      </w:r>
    </w:p>
    <w:p>
      <w:r>
        <w:rPr>
          <w:rFonts w:ascii="宋体" w:hAnsi="宋体" w:eastAsia="宋体"/>
          <w:sz w:val="24"/>
        </w:rPr>
        <w:t>谢则冰，胡枢主编；丁臣惠，李朝晖，曹霞，魏永华，文莉，严寒，田文才编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新课程教案1+1  语文  二年级  上  人教版适用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谢则冰，胡枢主编；丁臣惠，李朝晖，曹霞，魏永华，文莉，严寒，田文才编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本书出售、求购地址：https://www.jiaokey.com/book/detail/11442598.html</w:t>
      </w:r>
    </w:p>
    <w:p>
      <w:r>
        <w:t>更多相关图书推荐：https://www.jiaokey.com</w:t>
      </w:r>
    </w:p>
    <w:p>
      <w:r>
        <w:t>谢则冰，胡枢主编；丁臣惠，李朝晖，曹霞，魏永华，文莉，严寒，田文才编 其他作品：https://www.jiaokey.com/tag/谢则冰，胡枢主编；丁臣惠，李朝晖，曹霞，魏永华，文莉，严寒，田文才编.html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关键词搜索：https://www.jiaokey.com/tag/新课程教案1+1  语文  二年级  上  人教版适用.html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