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新课程教案1+1  数学  二年级  下  人教版适用</w:t>
      </w:r>
    </w:p>
    <w:p>
      <w:r>
        <w:rPr>
          <w:rFonts w:ascii="宋体" w:hAnsi="宋体" w:eastAsia="宋体"/>
          <w:sz w:val="24"/>
        </w:rPr>
        <w:t>胡枢，谢则冰主编；张碧荣副主编；刘潮江，张川，黎波，刘诚编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新课程教案1+1  数学  二年级  下  人教版适用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胡枢，谢则冰主编；张碧荣副主编；刘潮江，张川，黎波，刘诚编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本书出售、求购地址：https://www.jiaokey.com/book/detail/11442594.html</w:t>
      </w:r>
    </w:p>
    <w:p>
      <w:r>
        <w:t>更多相关图书推荐：https://www.jiaokey.com</w:t>
      </w:r>
    </w:p>
    <w:p>
      <w:r>
        <w:t>胡枢，谢则冰主编；张碧荣副主编；刘潮江，张川，黎波，刘诚编 其他作品：https://www.jiaokey.com/tag/胡枢，谢则冰主编；张碧荣副主编；刘潮江，张川，黎波，刘诚编.html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关键词搜索：https://www.jiaokey.com/tag/新课程教案1+1  数学  二年级  下  人教版适用.html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