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书名：新课程教案1+1  语文  一年级  上  北大师版适用</w:t>
      </w:r>
    </w:p>
    <w:p>
      <w:r>
        <w:t>作者：胡枢，谢则冰主编；王熹薇，文莉，唐月悦，李金枝，李玲，鄢隽，马燕，刘檀编</w:t>
      </w:r>
    </w:p>
    <w:p>
      <w:r>
        <w:t>出版社：北京：北京工业大学出版社</w:t>
      </w:r>
    </w:p>
    <w:p>
      <w:r>
        <w:t>出版日期：2005.06</w:t>
      </w:r>
    </w:p>
    <w:p>
      <w:r>
        <w:t>总页数：232</w:t>
      </w:r>
    </w:p>
    <w:p>
      <w:r>
        <w:t>更多请访问教客网: www.jiaokey.com</w:t>
      </w:r>
    </w:p>
    <w:p>
      <w:r>
        <w:t>新课程教案1+1  语文  一年级  上  北大师版适用 评论地址：https://www.jiaokey.com/book/detail/11442593.html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