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我要吃定你</w:t>
      </w:r>
    </w:p>
    <w:p>
      <w:r>
        <w:rPr>
          <w:rFonts w:ascii="宋体" w:hAnsi="宋体" w:eastAsia="宋体"/>
          <w:sz w:val="24"/>
        </w:rPr>
        <w:t>（韩）丑小丫著；郑英玉译；关靖瑶绘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我要吃定你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（韩）丑小丫著；郑英玉译；关靖瑶绘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本书出售、求购地址：https://www.jiaokey.com/book/detail/11442530.html</w:t>
      </w:r>
    </w:p>
    <w:p>
      <w:r>
        <w:t>更多相关图书推荐：https://www.jiaokey.com</w:t>
      </w:r>
    </w:p>
    <w:p>
      <w:r>
        <w:t>（韩）丑小丫著；郑英玉译；关靖瑶绘 其他作品：https://www.jiaokey.com/tag/（韩）丑小丫著；郑英玉译；关靖瑶绘.html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关键词搜索：https://www.jiaokey.com/tag/我要吃定你.html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