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大人生  小问题包容着大智慧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大人生  小问题包容着大智慧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本书出售、求购地址：https://www.jiaokey.com/book/detail/11442519.html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关键词搜索：https://www.jiaokey.com/tag/小故事  大人生  小问题包容着大智慧.html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