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书名：前进！冒着敌人的炮火：中国抗日战争  图文版  上</w:t>
      </w:r>
    </w:p>
    <w:p>
      <w:r>
        <w:t>作者：《前进！冒着敌人的炮火》编辑组编</w:t>
      </w:r>
    </w:p>
    <w:p>
      <w:r>
        <w:t>出版社：北京：中央文献出版社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前进！冒着敌人的炮火：中国抗日战争  图文版  上 评论地址：https://www.jiaokey.com/book/detail/11442501.html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