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读懂母亲  令亿万人感动而泣的心灵读本</w:t>
      </w:r>
    </w:p>
    <w:p>
      <w:r>
        <w:rPr>
          <w:rFonts w:ascii="宋体" w:hAnsi="宋体" w:eastAsia="宋体"/>
          <w:sz w:val="24"/>
        </w:rPr>
        <w:t>辛佳静主编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读懂母亲  令亿万人感动而泣的心灵读本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本书出售、求购地址：https://www.jiaokey.com/book/detail/11442499.html</w:t>
      </w:r>
    </w:p>
    <w:p>
      <w:r>
        <w:t>更多相关图书推荐：https://www.jiaokey.com</w:t>
      </w:r>
    </w:p>
    <w:p>
      <w:r>
        <w:t>辛佳静主编 其他作品：https://www.jiaokey.com/tag/辛佳静主编.html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关键词搜索：https://www.jiaokey.com/tag/读懂母亲  令亿万人感动而泣的心灵读本.html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