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爱德华·R. 默罗和美国广播电视新闻业的诞生</w:t>
      </w:r>
    </w:p>
    <w:p>
      <w:r>
        <w:rPr>
          <w:rFonts w:ascii="宋体" w:hAnsi="宋体" w:eastAsia="宋体"/>
          <w:sz w:val="24"/>
        </w:rPr>
        <w:t>（美）Bob Edwards著；周培勤译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爱德华·R. 默罗和美国广播电视新闻业的诞生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Edwards著；周培勤译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本书出售、求购地址：https://www.jiaokey.com/book/detail/11442496.html</w:t>
      </w:r>
    </w:p>
    <w:p>
      <w:r>
        <w:t>更多相关图书推荐：https://www.jiaokey.com</w:t>
      </w:r>
    </w:p>
    <w:p>
      <w:r>
        <w:t>（美）Bob Edwards著；周培勤译 其他作品：https://www.jiaokey.com/tag/（美）Bob Edwards著；周培勤译.html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关键词搜索：https://www.jiaokey.com/tag/爱德华·R. 默罗和美国广播电视新闻业的诞生.html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