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刘心武揭秘红楼梦  第1部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刘心武揭秘红楼梦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本书出售、求购地址：https://www.jiaokey.com/book/detail/11442481.html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关键词搜索：https://www.jiaokey.com/tag/刘心武揭秘红楼梦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