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不朽的史诗  六十年前的抗日英雄故事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不朽的史诗  六十年前的抗日英雄故事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本书出售、求购地址：https://www.jiaokey.com/book/detail/11442480.html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关键词搜索：https://www.jiaokey.com/tag/不朽的史诗  六十年前的抗日英雄故事.html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