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新锐散文  文学新人榜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新锐散文  文学新人榜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本书出售、求购地址：https://www.jiaokey.com/book/detail/11442479.html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关键词搜索：https://www.jiaokey.com/tag/新锐散文  文学新人榜.html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