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再忙也要当个好爸爸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再忙也要当个好爸爸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本书出售、求购地址：https://www.jiaokey.com/book/detail/11442466.html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关键词搜索：https://www.jiaokey.com/tag/再忙也要当个好爸爸.html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