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好兵派克：保证完成任务！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好兵派克：保证完成任务！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本书出售、求购地址：https://www.jiaokey.com/book/detail/11442465.html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关键词搜索：https://www.jiaokey.com/tag/好兵派克：保证完成任务！.html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