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方法总比困难多  造就主动和创新的智能型卓越员工</w:t>
      </w:r>
    </w:p>
    <w:p>
      <w:r>
        <w:rPr>
          <w:rFonts w:ascii="宋体" w:hAnsi="宋体" w:eastAsia="宋体"/>
          <w:sz w:val="24"/>
        </w:rPr>
        <w:t>宿春礼，邢群麟编著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方法总比困难多  造就主动和创新的智能型卓越员工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本书出售、求购地址：https://www.jiaokey.com/book/detail/11442455.html</w:t>
      </w:r>
    </w:p>
    <w:p>
      <w:r>
        <w:t>更多相关图书推荐：https://www.jiaokey.com</w:t>
      </w:r>
    </w:p>
    <w:p>
      <w:r>
        <w:t>宿春礼，邢群麟编著 其他作品：https://www.jiaokey.com/tag/宿春礼，邢群麟编著.html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关键词搜索：https://www.jiaokey.com/tag/方法总比困难多  造就主动和创新的智能型卓越员工.html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