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地震杀手</w:t>
      </w:r>
    </w:p>
    <w:p>
      <w:r>
        <w:rPr>
          <w:rFonts w:ascii="宋体" w:hAnsi="宋体" w:eastAsia="宋体"/>
          <w:sz w:val="24"/>
        </w:rPr>
        <w:t>（德）杰瑞·科顿（Jerry Cotton）著；温桂华，芥弥译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（德）杰瑞·科顿（Jerry Cotton）著；温桂华，芥弥译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本书出售、求购地址：https://www.jiaokey.com/book/detail/11442443.html</w:t>
      </w:r>
    </w:p>
    <w:p>
      <w:r>
        <w:t>更多相关图书推荐：https://www.jiaokey.com</w:t>
      </w:r>
    </w:p>
    <w:p>
      <w:r>
        <w:t>（德）杰瑞·科顿（Jerry Cotton）著；温桂华，芥弥译 其他作品：https://www.jiaokey.com/tag/（德）杰瑞·科顿（Jerry Cotton）著；温桂华，芥弥译.html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关键词搜索：https://www.jiaokey.com/tag/地震杀手.html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