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（德）古斯塔夫·施瓦布（Gustav Schwab）著；高中甫，关惠文译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 Schwab）著；高中甫，关惠文译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本书出售、求购地址：https://www.jiaokey.com/book/detail/11442434.html</w:t>
      </w:r>
    </w:p>
    <w:p>
      <w:r>
        <w:t>更多相关图书推荐：https://www.jiaokey.com</w:t>
      </w:r>
    </w:p>
    <w:p>
      <w:r>
        <w:t>（德）古斯塔夫·施瓦布（Gustav Schwab）著；高中甫，关惠文译 其他作品：https://www.jiaokey.com/tag/（德）古斯塔夫·施瓦布（Gustav Schwab）著；高中甫，关惠文译.html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