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礼物：美德书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礼物：美德书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本书出售、求购地址：https://www.jiaokey.com/book/detail/11442419.html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关键词搜索：https://www.jiaokey.com/tag/礼物：美德书.html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