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说服与反说服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说服与反说服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本书出售、求购地址：https://www.jiaokey.com/book/detail/11442402.html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关键词搜索：https://www.jiaokey.com/tag/说服与反说服.html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