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改变心态改变命运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改变心态改变命运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本书出售、求购地址：https://www.jiaokey.com/book/detail/11442400.html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关键词搜索：https://www.jiaokey.com/tag/改变心态改变命运.html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