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观念一变，孩子就变！  西方权威教育专家培养全优生的建议</w:t>
      </w:r>
    </w:p>
    <w:p>
      <w:r>
        <w:rPr>
          <w:rFonts w:ascii="宋体" w:hAnsi="宋体" w:eastAsia="宋体"/>
          <w:sz w:val="24"/>
        </w:rPr>
        <w:t>冯超编译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观念一变，孩子就变！  西方权威教育专家培养全优生的建议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本书出售、求购地址：https://www.jiaokey.com/book/detail/11442397.html</w:t>
      </w:r>
    </w:p>
    <w:p>
      <w:r>
        <w:t>更多相关图书推荐：https://www.jiaokey.com</w:t>
      </w:r>
    </w:p>
    <w:p>
      <w:r>
        <w:t>冯超编译 其他作品：https://www.jiaokey.com/tag/冯超编译.html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关键词搜索：https://www.jiaokey.com/tag/观念一变，孩子就变！  西方权威教育专家培养全优生的建议.html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