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书名：让孩子出类拔萃  西方家庭教育成功之谜</w:t>
      </w:r>
    </w:p>
    <w:p>
      <w:r>
        <w:t>作者：宋铮主编</w:t>
      </w:r>
    </w:p>
    <w:p>
      <w:r>
        <w:t>出版社：北京：线装书局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让孩子出类拔萃  西方家庭教育成功之谜 评论地址：https://www.jiaokey.com/book/detail/11442396.html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