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和自卑说bye-bye 提升自信完全手册</w:t>
      </w:r>
    </w:p>
    <w:p>
      <w:r>
        <w:rPr>
          <w:rFonts w:ascii="宋体" w:hAnsi="宋体" w:eastAsia="宋体"/>
          <w:sz w:val="24"/>
        </w:rPr>
        <w:t>（美）马瑟·麦凯（Matthew Mckay），（美）帕瑞克·范宁（Patrick Fanning）著；蒋文惠译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和自卑说bye-bye 提升自信完全手册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（美）马瑟·麦凯（Matthew Mckay），（美）帕瑞克·范宁（Patrick Fanning）著；蒋文惠译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本书出售、求购地址：https://www.jiaokey.com/book/detail/11442386.html</w:t>
      </w:r>
    </w:p>
    <w:p>
      <w:r>
        <w:t>更多相关图书推荐：https://www.jiaokey.com</w:t>
      </w:r>
    </w:p>
    <w:p>
      <w:r>
        <w:t>（美）马瑟·麦凯（Matthew Mckay），（美）帕瑞克·范宁（Patrick Fanning）著；蒋文惠译 其他作品：https://www.jiaokey.com/tag/（美）马瑟·麦凯（Matthew Mckay），（美）帕瑞克·范宁（Patrick Fanning）著；蒋文惠译.html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关键词搜索：https://www.jiaokey.com/tag/和自卑说bye-bye 提升自信完全手册.html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