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社交礼仪恰到好处  成功推销自我  打造第一印象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社交礼仪恰到好处  成功推销自我  打造第一印象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本书出售、求购地址：https://www.jiaokey.com/book/detail/11442368.html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关键词搜索：https://www.jiaokey.com/tag/社交礼仪恰到好处  成功推销自我  打造第一印象.html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